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Skill    </w:t>
      </w:r>
      <w:r>
        <w:t xml:space="preserve">   Well being    </w:t>
      </w:r>
      <w:r>
        <w:t xml:space="preserve">   Blood pressure    </w:t>
      </w:r>
      <w:r>
        <w:t xml:space="preserve">   Heart rate    </w:t>
      </w:r>
      <w:r>
        <w:t xml:space="preserve">   Social    </w:t>
      </w:r>
      <w:r>
        <w:t xml:space="preserve">   Mental    </w:t>
      </w:r>
      <w:r>
        <w:t xml:space="preserve">   Physical    </w:t>
      </w:r>
      <w:r>
        <w:t xml:space="preserve">   Muscle    </w:t>
      </w:r>
      <w:r>
        <w:t xml:space="preserve">   Stamina    </w:t>
      </w:r>
      <w:r>
        <w:t xml:space="preserve">   Dehydration    </w:t>
      </w:r>
      <w:r>
        <w:t xml:space="preserve">   Hydration    </w:t>
      </w:r>
      <w:r>
        <w:t xml:space="preserve">   Balanced    </w:t>
      </w:r>
      <w:r>
        <w:t xml:space="preserve">   Sedentary    </w:t>
      </w:r>
      <w:r>
        <w:t xml:space="preserve">   Strength    </w:t>
      </w:r>
      <w:r>
        <w:t xml:space="preserve">   Power    </w:t>
      </w:r>
      <w:r>
        <w:t xml:space="preserve">   Serotonin    </w:t>
      </w:r>
      <w:r>
        <w:t xml:space="preserve">   Endurance    </w:t>
      </w:r>
      <w:r>
        <w:t xml:space="preserve">   Flexibility    </w:t>
      </w:r>
      <w:r>
        <w:t xml:space="preserve">   Agility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</dc:title>
  <dcterms:created xsi:type="dcterms:W3CDTF">2021-10-11T08:47:28Z</dcterms:created>
  <dcterms:modified xsi:type="dcterms:W3CDTF">2021-10-11T08:47:28Z</dcterms:modified>
</cp:coreProperties>
</file>