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ABILITY    </w:t>
      </w:r>
      <w:r>
        <w:t xml:space="preserve">   AMBITION    </w:t>
      </w:r>
      <w:r>
        <w:t xml:space="preserve">   BUILDUP    </w:t>
      </w:r>
      <w:r>
        <w:t xml:space="preserve">   COMPETITION    </w:t>
      </w:r>
      <w:r>
        <w:t xml:space="preserve">   CONDITIONING    </w:t>
      </w:r>
      <w:r>
        <w:t xml:space="preserve">   DIET    </w:t>
      </w:r>
      <w:r>
        <w:t xml:space="preserve">   ENDURANCE    </w:t>
      </w:r>
      <w:r>
        <w:t xml:space="preserve">   ENERGY    </w:t>
      </w:r>
      <w:r>
        <w:t xml:space="preserve">   EXCERCISE    </w:t>
      </w:r>
      <w:r>
        <w:t xml:space="preserve">   FITNESS    </w:t>
      </w:r>
      <w:r>
        <w:t xml:space="preserve">   FORCE    </w:t>
      </w:r>
      <w:r>
        <w:t xml:space="preserve">   FRUIT    </w:t>
      </w:r>
      <w:r>
        <w:t xml:space="preserve">   GOALS    </w:t>
      </w:r>
      <w:r>
        <w:t xml:space="preserve">   HEALTH    </w:t>
      </w:r>
      <w:r>
        <w:t xml:space="preserve">   INJURY    </w:t>
      </w:r>
      <w:r>
        <w:t xml:space="preserve">   LOVE    </w:t>
      </w:r>
      <w:r>
        <w:t xml:space="preserve">   MINDSET    </w:t>
      </w:r>
      <w:r>
        <w:t xml:space="preserve">   MODERATION    </w:t>
      </w:r>
      <w:r>
        <w:t xml:space="preserve">   MOTIVATION    </w:t>
      </w:r>
      <w:r>
        <w:t xml:space="preserve">   NUTRITION    </w:t>
      </w:r>
      <w:r>
        <w:t xml:space="preserve">   PASSION    </w:t>
      </w:r>
      <w:r>
        <w:t xml:space="preserve">   RECOVERY    </w:t>
      </w:r>
      <w:r>
        <w:t xml:space="preserve">   RUNNING    </w:t>
      </w:r>
      <w:r>
        <w:t xml:space="preserve">   STRENGTH    </w:t>
      </w:r>
      <w:r>
        <w:t xml:space="preserve">   TEAMWORK    </w:t>
      </w:r>
      <w:r>
        <w:t xml:space="preserve">   TOURNAMENT    </w:t>
      </w:r>
      <w:r>
        <w:t xml:space="preserve">   UNIFORM    </w:t>
      </w:r>
      <w:r>
        <w:t xml:space="preserve">   VEGETABLES    </w:t>
      </w:r>
      <w:r>
        <w:t xml:space="preserve">   WARM UP    </w:t>
      </w:r>
      <w:r>
        <w:t xml:space="preserve">   WORKRATE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Fitness</dc:title>
  <dcterms:created xsi:type="dcterms:W3CDTF">2021-10-11T08:47:49Z</dcterms:created>
  <dcterms:modified xsi:type="dcterms:W3CDTF">2021-10-11T08:47:49Z</dcterms:modified>
</cp:coreProperties>
</file>