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Fitness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building blocks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count of a repeated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Organic compound essential for the development of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Index of a person's weight in relation to their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round of similar or targeted exercises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Essential elements necessary for cell function to regulate the distribution of body fluids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Blending different training methods into a single intense workout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Gradually bringing your body back to a resting state after your workout.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Exercise where your body uses oxygen for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 of measure for the amount of energy it would require to digest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Fitness Puzzle</dc:title>
  <dcterms:created xsi:type="dcterms:W3CDTF">2021-10-11T08:47:36Z</dcterms:created>
  <dcterms:modified xsi:type="dcterms:W3CDTF">2021-10-11T08:47:36Z</dcterms:modified>
</cp:coreProperties>
</file>