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Stretching that does not involve any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ability to complete a movement repetitively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exercise improves upper body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leading cause of death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motion for any given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burn calories at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exercising intensity works at 60%-75%?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results in too much sugar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Stretching that involves constant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your heart to pump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exercise improves abdominal strength and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exercise can improve cardiovascular endurance and muscular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blood pumped in one contraction by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force a muscle can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health related components of fitness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Fitness</dc:title>
  <dcterms:created xsi:type="dcterms:W3CDTF">2021-10-11T08:48:18Z</dcterms:created>
  <dcterms:modified xsi:type="dcterms:W3CDTF">2021-10-11T08:48:18Z</dcterms:modified>
</cp:coreProperties>
</file>