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born before the end of the full term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grossly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respiratory condition marked by attacks of spasm in the bronchi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12 - 18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disease causing painful inflammation and stiffness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______,  social, emotional and intellectual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congenital defect of the spine in which part of the spinal cord and its meninges are exposed through a gap in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'a state of complete physical, mental and social well-being and not merely the absence of disease or infirmity' is the definition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Development</dc:title>
  <dcterms:created xsi:type="dcterms:W3CDTF">2021-10-11T08:47:26Z</dcterms:created>
  <dcterms:modified xsi:type="dcterms:W3CDTF">2021-10-11T08:47:26Z</dcterms:modified>
</cp:coreProperties>
</file>