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Humour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close friendship group ___ your social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Humour extracted by farts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humour is it when someone falls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yourself the centre of a joke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complete physical, mental and ___ wellbeing and not merely the absence of disease or infirmity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Laughter strengthens our ___ with others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low self-esteem ___ effects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humour typically made up on the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sort of humour requires having knowledge of whats going on in the world and being up to date with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determinants of health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Humour</dc:title>
  <dcterms:created xsi:type="dcterms:W3CDTF">2021-10-11T08:48:07Z</dcterms:created>
  <dcterms:modified xsi:type="dcterms:W3CDTF">2021-10-11T08:48:07Z</dcterms:modified>
</cp:coreProperties>
</file>