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Hygiene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keep this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gives 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do this after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one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to take regular visits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body needs a wide varity of these to keep healthy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keep an eye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take this when you are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it in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this will keep you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makes us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Hygiene  </dc:title>
  <dcterms:created xsi:type="dcterms:W3CDTF">2022-08-23T00:21:47Z</dcterms:created>
  <dcterms:modified xsi:type="dcterms:W3CDTF">2022-08-23T00:21:47Z</dcterms:modified>
</cp:coreProperties>
</file>