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Injuries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spot    </w:t>
      </w:r>
      <w:r>
        <w:t xml:space="preserve">   illness    </w:t>
      </w:r>
      <w:r>
        <w:t xml:space="preserve">   heriditary    </w:t>
      </w:r>
      <w:r>
        <w:t xml:space="preserve">   organ    </w:t>
      </w:r>
      <w:r>
        <w:t xml:space="preserve">   extremities    </w:t>
      </w:r>
      <w:r>
        <w:t xml:space="preserve">   burn    </w:t>
      </w:r>
      <w:r>
        <w:t xml:space="preserve">   damage    </w:t>
      </w:r>
      <w:r>
        <w:t xml:space="preserve">   injure    </w:t>
      </w:r>
      <w:r>
        <w:t xml:space="preserve">   hurt    </w:t>
      </w:r>
      <w:r>
        <w:t xml:space="preserve">   digit    </w:t>
      </w:r>
      <w:r>
        <w:t xml:space="preserve">   suffer    </w:t>
      </w:r>
      <w:r>
        <w:t xml:space="preserve">   hayfever    </w:t>
      </w:r>
      <w:r>
        <w:t xml:space="preserve">   sore    </w:t>
      </w:r>
      <w:r>
        <w:t xml:space="preserve">   limb    </w:t>
      </w:r>
      <w:r>
        <w:t xml:space="preserve">   cut    </w:t>
      </w:r>
      <w:r>
        <w:t xml:space="preserve">   twist    </w:t>
      </w:r>
      <w:r>
        <w:t xml:space="preserve">   break    </w:t>
      </w:r>
      <w:r>
        <w:t xml:space="preserve">   ligament    </w:t>
      </w:r>
      <w:r>
        <w:t xml:space="preserve">   venomous    </w:t>
      </w:r>
      <w:r>
        <w:t xml:space="preserve">   sting    </w:t>
      </w:r>
      <w:r>
        <w:t xml:space="preserve">   sprain    </w:t>
      </w:r>
      <w:r>
        <w:t xml:space="preserve">   joint    </w:t>
      </w:r>
      <w:r>
        <w:t xml:space="preserve">   muscles    </w:t>
      </w:r>
      <w:r>
        <w:t xml:space="preserve">   infection    </w:t>
      </w:r>
      <w:r>
        <w:t xml:space="preserve">   immunity    </w:t>
      </w:r>
      <w:r>
        <w:t xml:space="preserve">   fracture    </w:t>
      </w:r>
      <w:r>
        <w:t xml:space="preserve">   disease    </w:t>
      </w:r>
      <w:r>
        <w:t xml:space="preserve">   contagious    </w:t>
      </w:r>
      <w:r>
        <w:t xml:space="preserve">   bruise    </w:t>
      </w:r>
      <w:r>
        <w:t xml:space="preserve">   blister    </w:t>
      </w:r>
      <w:r>
        <w:t xml:space="preserve">   allergy    </w:t>
      </w:r>
      <w:r>
        <w:t xml:space="preserve">   ache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Injuries</dc:title>
  <dcterms:created xsi:type="dcterms:W3CDTF">2021-10-11T08:48:21Z</dcterms:created>
  <dcterms:modified xsi:type="dcterms:W3CDTF">2021-10-11T08:48:21Z</dcterms:modified>
</cp:coreProperties>
</file>