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Life Insurance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Preferred Provider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Insurance for people 65 and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amount is the most you’ll pay each year toward costs including your deductible, copay and coinsurance.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federal and state program that helps with medical costs for some people with limited income and resources.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Amount you pay before insurance kicks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percentage of costs you pay after you've met your deductible.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securities that are formed from a number of life insurance policies that have been purchased from their original owners by investors and pooled into bonds.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receives benefits under health care insurance through the medicare or medicaid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money you pay at the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you’ll pay the insurance company for the privilege of having an active insurance plan.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Life Insurance Puzzle</dc:title>
  <dcterms:created xsi:type="dcterms:W3CDTF">2021-10-11T08:48:41Z</dcterms:created>
  <dcterms:modified xsi:type="dcterms:W3CDTF">2021-10-11T08:48:41Z</dcterms:modified>
</cp:coreProperties>
</file>