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tooth    </w:t>
      </w:r>
      <w:r>
        <w:t xml:space="preserve">   ten    </w:t>
      </w:r>
      <w:r>
        <w:t xml:space="preserve">   minutes    </w:t>
      </w:r>
      <w:r>
        <w:t xml:space="preserve">   eighty    </w:t>
      </w:r>
      <w:r>
        <w:t xml:space="preserve">   five    </w:t>
      </w:r>
      <w:r>
        <w:t xml:space="preserve">   see    </w:t>
      </w:r>
      <w:r>
        <w:t xml:space="preserve">   fifty thousand    </w:t>
      </w:r>
      <w:r>
        <w:t xml:space="preserve">   tickle    </w:t>
      </w:r>
      <w:r>
        <w:t xml:space="preserve">   overheat    </w:t>
      </w:r>
      <w:r>
        <w:t xml:space="preserve">   humans    </w:t>
      </w:r>
      <w:r>
        <w:t xml:space="preserve">   two hundred    </w:t>
      </w:r>
      <w:r>
        <w:t xml:space="preserve">   fifty-two    </w:t>
      </w:r>
      <w:r>
        <w:t xml:space="preserve">   thirty    </w:t>
      </w:r>
      <w:r>
        <w:t xml:space="preserve">   identical twins    </w:t>
      </w:r>
      <w:r>
        <w:t xml:space="preserve">   pain    </w:t>
      </w:r>
      <w:r>
        <w:t xml:space="preserve">   sneezes    </w:t>
      </w:r>
      <w:r>
        <w:t xml:space="preserve">   jawbone    </w:t>
      </w:r>
      <w:r>
        <w:t xml:space="preserve">   slug    </w:t>
      </w:r>
      <w:r>
        <w:t xml:space="preserve">   acid    </w:t>
      </w:r>
      <w:r>
        <w:t xml:space="preserve">   tongue    </w:t>
      </w:r>
      <w:r>
        <w:t xml:space="preserve">   one    </w:t>
      </w:r>
      <w:r>
        <w:t xml:space="preserve">   seventeen    </w:t>
      </w:r>
      <w:r>
        <w:t xml:space="preserve">   two thousand    </w:t>
      </w:r>
      <w:r>
        <w:t xml:space="preserve">   three    </w:t>
      </w:r>
      <w:r>
        <w:t xml:space="preserve">   sleep    </w:t>
      </w:r>
      <w:r>
        <w:t xml:space="preserve">   blood vessels    </w:t>
      </w:r>
      <w:r>
        <w:t xml:space="preserve">   shaking hands    </w:t>
      </w:r>
      <w:r>
        <w:t xml:space="preserve">   skin    </w:t>
      </w:r>
      <w:r>
        <w:t xml:space="preserve">   saliva    </w:t>
      </w:r>
      <w:r>
        <w:t xml:space="preserve">   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Lifestyle</dc:title>
  <dcterms:created xsi:type="dcterms:W3CDTF">2021-10-11T08:49:04Z</dcterms:created>
  <dcterms:modified xsi:type="dcterms:W3CDTF">2021-10-11T08:49:04Z</dcterms:modified>
</cp:coreProperties>
</file>