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and Medicine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shop where medicine is prepared and sold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Signs that someone has an illness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bodily reaction to something you eat, breathe, or touch.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measurement of how hot your body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doctor who deals with health problems that relate to a specific area of medicine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arrangement to see someone on a particular day at a particular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used in treating disease or relieving pain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Tells you what kind of medicine you need, how much to take, and for what length of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Sending someone to another doctor for more specific treatment, help or advice.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statement about what disease someone has, based on symptoms and examination</w:t>
            </w:r>
          </w:p>
        </w:tc>
      </w:tr>
    </w:tbl>
    <w:p>
      <w:pPr>
        <w:pStyle w:val="WordBankSmall"/>
      </w:pPr>
      <w:r>
        <w:t xml:space="preserve">   SYMPTOMS    </w:t>
      </w:r>
      <w:r>
        <w:t xml:space="preserve">   APPOINTMENT    </w:t>
      </w:r>
      <w:r>
        <w:t xml:space="preserve">   DIAGNOSIS    </w:t>
      </w:r>
      <w:r>
        <w:t xml:space="preserve">   SPECIALIST    </w:t>
      </w:r>
      <w:r>
        <w:t xml:space="preserve">   REFERRAL    </w:t>
      </w:r>
      <w:r>
        <w:t xml:space="preserve">   TEMPERATURE    </w:t>
      </w:r>
      <w:r>
        <w:t xml:space="preserve">   PRESCRIPTION    </w:t>
      </w:r>
      <w:r>
        <w:t xml:space="preserve">   PHARMACY    </w:t>
      </w:r>
      <w:r>
        <w:t xml:space="preserve">   ALLERGY    </w:t>
      </w:r>
      <w:r>
        <w:t xml:space="preserve">   MEDICATION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Medicine Vocabulary</dc:title>
  <dcterms:created xsi:type="dcterms:W3CDTF">2021-10-11T08:47:41Z</dcterms:created>
  <dcterms:modified xsi:type="dcterms:W3CDTF">2021-10-11T08:47:41Z</dcterms:modified>
</cp:coreProperties>
</file>