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environmental racism    </w:t>
      </w:r>
      <w:r>
        <w:t xml:space="preserve">   health    </w:t>
      </w:r>
      <w:r>
        <w:t xml:space="preserve">   health care system    </w:t>
      </w:r>
      <w:r>
        <w:t xml:space="preserve">   holistic medicine    </w:t>
      </w:r>
      <w:r>
        <w:t xml:space="preserve">   hospitals    </w:t>
      </w:r>
      <w:r>
        <w:t xml:space="preserve">   illness    </w:t>
      </w:r>
      <w:r>
        <w:t xml:space="preserve">   infant mortality    </w:t>
      </w:r>
      <w:r>
        <w:t xml:space="preserve">   life expectancy    </w:t>
      </w:r>
      <w:r>
        <w:t xml:space="preserve">   morbidity    </w:t>
      </w:r>
      <w:r>
        <w:t xml:space="preserve">   nurses    </w:t>
      </w:r>
      <w:r>
        <w:t xml:space="preserve">   patient    </w:t>
      </w:r>
      <w:r>
        <w:t xml:space="preserve">   physicians    </w:t>
      </w:r>
      <w:r>
        <w:t xml:space="preserve">   placebo effect    </w:t>
      </w:r>
      <w:r>
        <w:t xml:space="preserve">   prescription drugs    </w:t>
      </w:r>
      <w:r>
        <w:t xml:space="preserve">   profession    </w:t>
      </w:r>
      <w:r>
        <w:t xml:space="preserve">   public health system    </w:t>
      </w:r>
      <w:r>
        <w:t xml:space="preserve">   sick role    </w:t>
      </w:r>
      <w:r>
        <w:t xml:space="preserve">   socialized medicine    </w:t>
      </w:r>
      <w:r>
        <w:t xml:space="preserve">   wait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Medicine</dc:title>
  <dcterms:created xsi:type="dcterms:W3CDTF">2021-10-11T08:47:48Z</dcterms:created>
  <dcterms:modified xsi:type="dcterms:W3CDTF">2021-10-11T08:47:48Z</dcterms:modified>
</cp:coreProperties>
</file>