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Infants    </w:t>
      </w:r>
      <w:r>
        <w:t xml:space="preserve">   Immune system    </w:t>
      </w:r>
      <w:r>
        <w:t xml:space="preserve">   Dietary diversity    </w:t>
      </w:r>
      <w:r>
        <w:t xml:space="preserve">   Lifestyle    </w:t>
      </w:r>
      <w:r>
        <w:t xml:space="preserve">   Overnourished    </w:t>
      </w:r>
      <w:r>
        <w:t xml:space="preserve">   Diet    </w:t>
      </w:r>
      <w:r>
        <w:t xml:space="preserve">   Development    </w:t>
      </w:r>
      <w:r>
        <w:t xml:space="preserve">   Balance    </w:t>
      </w:r>
      <w:r>
        <w:t xml:space="preserve">   Minerals    </w:t>
      </w:r>
      <w:r>
        <w:t xml:space="preserve">   Vitamin    </w:t>
      </w:r>
      <w:r>
        <w:t xml:space="preserve">   Health    </w:t>
      </w:r>
      <w:r>
        <w:t xml:space="preserve">   Nutritionists    </w:t>
      </w:r>
      <w:r>
        <w:t xml:space="preserve">   Malnourishment    </w:t>
      </w:r>
      <w:r>
        <w:t xml:space="preserve">   Food deprivation    </w:t>
      </w:r>
      <w:r>
        <w:t xml:space="preserve">   Breastfeeding    </w:t>
      </w:r>
      <w:r>
        <w:t xml:space="preserve">   Poverty    </w:t>
      </w:r>
      <w:r>
        <w:t xml:space="preserve">   Disease    </w:t>
      </w:r>
      <w:r>
        <w:t xml:space="preserve">   Sanitation    </w:t>
      </w:r>
      <w:r>
        <w:t xml:space="preserve">   Mortality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Nutrition</dc:title>
  <dcterms:created xsi:type="dcterms:W3CDTF">2021-10-11T08:48:53Z</dcterms:created>
  <dcterms:modified xsi:type="dcterms:W3CDTF">2021-10-11T08:48:53Z</dcterms:modified>
</cp:coreProperties>
</file>