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Eggs, fish, and milk are all sources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keep your body 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food group do apples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Dieting is eating foods to stay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nutrient helps break down food for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food group is most important to your health?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compounds that the body can't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food groups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the fats and ois group in the food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Vitamins are found in most foods.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Nutrition</dc:title>
  <dcterms:created xsi:type="dcterms:W3CDTF">2021-10-11T08:47:18Z</dcterms:created>
  <dcterms:modified xsi:type="dcterms:W3CDTF">2021-10-11T08:47:18Z</dcterms:modified>
</cp:coreProperties>
</file>