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study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muscle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bone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in the human body of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ribs in the human body thorax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harm damaging relationships with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proper name for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harm is it when you hurt yourself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uninvited people turn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cause of lung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you call in an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organ in the human body </w:t>
            </w:r>
          </w:p>
        </w:tc>
      </w:tr>
    </w:tbl>
    <w:p>
      <w:pPr>
        <w:pStyle w:val="WordBankLarge"/>
      </w:pPr>
      <w:r>
        <w:t xml:space="preserve">   Anatomy     </w:t>
      </w:r>
      <w:r>
        <w:t xml:space="preserve">   cardiopulmonary resuscitation     </w:t>
      </w:r>
      <w:r>
        <w:t xml:space="preserve">   gate crashing     </w:t>
      </w:r>
      <w:r>
        <w:t xml:space="preserve">   000    </w:t>
      </w:r>
      <w:r>
        <w:t xml:space="preserve">   smoking    </w:t>
      </w:r>
      <w:r>
        <w:t xml:space="preserve">   Physical Harm     </w:t>
      </w:r>
      <w:r>
        <w:t xml:space="preserve">   Social Harm     </w:t>
      </w:r>
      <w:r>
        <w:t xml:space="preserve">   Gluteus Maximus    </w:t>
      </w:r>
      <w:r>
        <w:t xml:space="preserve">   206 bones    </w:t>
      </w:r>
      <w:r>
        <w:t xml:space="preserve">   femur    </w:t>
      </w:r>
      <w:r>
        <w:t xml:space="preserve">   skin    </w:t>
      </w:r>
      <w:r>
        <w:t xml:space="preserve">   12 pairs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</dc:title>
  <dcterms:created xsi:type="dcterms:W3CDTF">2021-10-11T08:48:15Z</dcterms:created>
  <dcterms:modified xsi:type="dcterms:W3CDTF">2021-10-11T08:48:15Z</dcterms:modified>
</cp:coreProperties>
</file>