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Caution    </w:t>
      </w:r>
      <w:r>
        <w:t xml:space="preserve">   Danger    </w:t>
      </w:r>
      <w:r>
        <w:t xml:space="preserve">   Fall    </w:t>
      </w:r>
      <w:r>
        <w:t xml:space="preserve">   Hazzard    </w:t>
      </w:r>
      <w:r>
        <w:t xml:space="preserve">   Health    </w:t>
      </w:r>
      <w:r>
        <w:t xml:space="preserve">   Ice    </w:t>
      </w:r>
      <w:r>
        <w:t xml:space="preserve">   Incident    </w:t>
      </w:r>
      <w:r>
        <w:t xml:space="preserve">   Injury    </w:t>
      </w:r>
      <w:r>
        <w:t xml:space="preserve">   Report    </w:t>
      </w:r>
      <w:r>
        <w:t xml:space="preserve">   Safety    </w:t>
      </w:r>
      <w:r>
        <w:t xml:space="preserve">   Slide    </w:t>
      </w:r>
      <w:r>
        <w:t xml:space="preserve">   Slip    </w:t>
      </w:r>
      <w:r>
        <w:t xml:space="preserve">   Trip    </w:t>
      </w:r>
      <w:r>
        <w:t xml:space="preserve">   Tumble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2021-10-11T08:48:41Z</dcterms:created>
  <dcterms:modified xsi:type="dcterms:W3CDTF">2021-10-11T08:48:41Z</dcterms:modified>
</cp:coreProperties>
</file>