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Team Work    </w:t>
      </w:r>
      <w:r>
        <w:t xml:space="preserve">   Children    </w:t>
      </w:r>
      <w:r>
        <w:t xml:space="preserve">   Families    </w:t>
      </w:r>
      <w:r>
        <w:t xml:space="preserve">   DACS    </w:t>
      </w:r>
      <w:r>
        <w:t xml:space="preserve">   YRPSLP    </w:t>
      </w:r>
      <w:r>
        <w:t xml:space="preserve">   Early Intervention    </w:t>
      </w:r>
      <w:r>
        <w:t xml:space="preserve">   CTN    </w:t>
      </w:r>
      <w:r>
        <w:t xml:space="preserve">   Working Together    </w:t>
      </w:r>
      <w:r>
        <w:t xml:space="preserve">   Protective Equipment    </w:t>
      </w:r>
      <w:r>
        <w:t xml:space="preserve">   Preventing Injury    </w:t>
      </w:r>
      <w:r>
        <w:t xml:space="preserve">   Preventing Illness    </w:t>
      </w:r>
      <w:r>
        <w:t xml:space="preserve">   Hazards    </w:t>
      </w:r>
      <w:r>
        <w:t xml:space="preserve">   Safety Procedures    </w:t>
      </w:r>
      <w:r>
        <w:t xml:space="preserve">   Respectful Workplace    </w:t>
      </w:r>
      <w:r>
        <w:t xml:space="preserve">   WHIMIS    </w:t>
      </w:r>
      <w:r>
        <w:t xml:space="preserve">   Discrimination Policy    </w:t>
      </w:r>
      <w:r>
        <w:t xml:space="preserve">   Harassment Policy    </w:t>
      </w:r>
      <w:r>
        <w:t xml:space="preserve">   Health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2021-10-11T08:48:46Z</dcterms:created>
  <dcterms:modified xsi:type="dcterms:W3CDTF">2021-10-11T08:48:46Z</dcterms:modified>
</cp:coreProperties>
</file>