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Golden Rule # 8  Always seek ________ when lifting over 25 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Golden Rule # 5  Always ensure that no hot work is  carried out until a________ has been issued.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Bump caps, Hivis, Safety boots are required ______ in all production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Golden Rule # 2 Always ensure all guarding is in place prior to ___________ any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Golden Rule # 3  Always ensure you don't walk near an operating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Golden Rule # 7 Always ensure you don’t use _________ Air to clean when the plant is in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prevent slips, trips and _______: take your time,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 all safety concerns to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do a complete __________ of all guarding before running any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Golden Rule # 4  Always make sure you wear your ________ whilst operating a forklift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should you report an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__________ a machine that is being worked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Rule # 1 Always ensure you don’t take or use your ________ whilst carrying out work around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__________ is identified, notify a supervisor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Golden Rule # 6  Always ensure you report all Injuries and_________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hazards we are able to identify the less chance an incident or _______ will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2021-10-11T08:48:24Z</dcterms:created>
  <dcterms:modified xsi:type="dcterms:W3CDTF">2021-10-11T08:48:24Z</dcterms:modified>
</cp:coreProperties>
</file>