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workplace    </w:t>
      </w:r>
      <w:r>
        <w:t xml:space="preserve">   coordinator    </w:t>
      </w:r>
      <w:r>
        <w:t xml:space="preserve">   checking in    </w:t>
      </w:r>
      <w:r>
        <w:t xml:space="preserve">   physical    </w:t>
      </w:r>
      <w:r>
        <w:t xml:space="preserve">   reporting    </w:t>
      </w:r>
      <w:r>
        <w:t xml:space="preserve">   illness    </w:t>
      </w:r>
      <w:r>
        <w:t xml:space="preserve">   injury    </w:t>
      </w:r>
      <w:r>
        <w:t xml:space="preserve">   resilience    </w:t>
      </w:r>
      <w:r>
        <w:t xml:space="preserve">   recovery    </w:t>
      </w:r>
      <w:r>
        <w:t xml:space="preserve">   stigma    </w:t>
      </w:r>
      <w:r>
        <w:t xml:space="preserve">   emergency    </w:t>
      </w:r>
      <w:r>
        <w:t xml:space="preserve">   responsibility    </w:t>
      </w:r>
      <w:r>
        <w:t xml:space="preserve">   health    </w:t>
      </w:r>
      <w:r>
        <w:t xml:space="preserve">   safety    </w:t>
      </w:r>
      <w:r>
        <w:t xml:space="preserve">   first aid    </w:t>
      </w:r>
      <w:r>
        <w:t xml:space="preserve">   training    </w:t>
      </w:r>
      <w:r>
        <w:t xml:space="preserve">   mental health    </w:t>
      </w:r>
      <w:r>
        <w:t xml:space="preserve">   prevention    </w:t>
      </w:r>
      <w:r>
        <w:t xml:space="preserve">   Passion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2021-10-11T08:48:49Z</dcterms:created>
  <dcterms:modified xsi:type="dcterms:W3CDTF">2021-10-11T08:48:49Z</dcterms:modified>
</cp:coreProperties>
</file>