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WORKPLACE    </w:t>
      </w:r>
      <w:r>
        <w:t xml:space="preserve">   VISITORS    </w:t>
      </w:r>
      <w:r>
        <w:t xml:space="preserve">   TRAINING    </w:t>
      </w:r>
      <w:r>
        <w:t xml:space="preserve">   THREE RIGHTS    </w:t>
      </w:r>
      <w:r>
        <w:t xml:space="preserve">   SWP    </w:t>
      </w:r>
      <w:r>
        <w:t xml:space="preserve">   TEAMWORK    </w:t>
      </w:r>
      <w:r>
        <w:t xml:space="preserve">   RESIDENTS    </w:t>
      </w:r>
      <w:r>
        <w:t xml:space="preserve">   REPORTING    </w:t>
      </w:r>
      <w:r>
        <w:t xml:space="preserve">   PREVENTION    </w:t>
      </w:r>
      <w:r>
        <w:t xml:space="preserve">   PPE    </w:t>
      </w:r>
      <w:r>
        <w:t xml:space="preserve">   POLICY    </w:t>
      </w:r>
      <w:r>
        <w:t xml:space="preserve">   PARTICIPATE    </w:t>
      </w:r>
      <w:r>
        <w:t xml:space="preserve">   ORIENTATION    </w:t>
      </w:r>
      <w:r>
        <w:t xml:space="preserve">   OHS    </w:t>
      </w:r>
      <w:r>
        <w:t xml:space="preserve">   NEAR MISS    </w:t>
      </w:r>
      <w:r>
        <w:t xml:space="preserve">   MMH    </w:t>
      </w:r>
      <w:r>
        <w:t xml:space="preserve">   MAINTENANCE    </w:t>
      </w:r>
      <w:r>
        <w:t xml:space="preserve">   IRS    </w:t>
      </w:r>
      <w:r>
        <w:t xml:space="preserve">   INVESTIGATION    </w:t>
      </w:r>
      <w:r>
        <w:t xml:space="preserve">   INSPECTION    </w:t>
      </w:r>
      <w:r>
        <w:t xml:space="preserve">   INJURY    </w:t>
      </w:r>
      <w:r>
        <w:t xml:space="preserve">   INCIDENT    </w:t>
      </w:r>
      <w:r>
        <w:t xml:space="preserve">   HOUSEKEEPING    </w:t>
      </w:r>
      <w:r>
        <w:t xml:space="preserve">   HEALTH AND SAFETY    </w:t>
      </w:r>
      <w:r>
        <w:t xml:space="preserve">   HAZARD CONTROL    </w:t>
      </w:r>
      <w:r>
        <w:t xml:space="preserve">   HAZARD    </w:t>
      </w:r>
      <w:r>
        <w:t xml:space="preserve">   FOOD SERVICES    </w:t>
      </w:r>
      <w:r>
        <w:t xml:space="preserve">   FIRST AID    </w:t>
      </w:r>
      <w:r>
        <w:t xml:space="preserve">   EYE WASH STATION    </w:t>
      </w:r>
      <w:r>
        <w:t xml:space="preserve">   ENGINEERING    </w:t>
      </w:r>
      <w:r>
        <w:t xml:space="preserve">   EMERGENCY RESPONSE    </w:t>
      </w:r>
      <w:r>
        <w:t xml:space="preserve">   COWORKERS    </w:t>
      </w:r>
      <w:r>
        <w:t xml:space="preserve">   CONTROL METHODS    </w:t>
      </w:r>
      <w:r>
        <w:t xml:space="preserve">   CONTRACTOR    </w:t>
      </w:r>
      <w:r>
        <w:t xml:space="preserve">   ASSESSMENT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2021-10-11T08:48:26Z</dcterms:created>
  <dcterms:modified xsi:type="dcterms:W3CDTF">2021-10-11T08:48:26Z</dcterms:modified>
</cp:coreProperties>
</file>