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unsafe to _______ when you are in a hurry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best ways to sleep, think and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whole foods is good for your overall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Indigo's number one priority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trucks and pedestrians cross paths its important to make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collective of workers and managers who meet to resolve safety concerns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Exercise, yoga, family and friends are great ways to relive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wear these to protect our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Lift with your _____ Not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Safety is the responsibility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event of a evacuation, we must use the _____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have the right to Know, Refuse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 means asking for help when something is to difficult to do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wear this to stop us from falling to the ground from a truck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must clean up spills and leaks to avoid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Avoid strains and muscle pulls by _______ regularly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do this every day to ensure our equipment is safe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insurance board that pays workers for time off due to a workplace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pick up/drop off area is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see something that is unsafe 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Indigo has ZERO tolerance for _________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connect this to our harness to protect ourselves from falling from a truck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can help prevent cuts from knifes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mechanical is not working properly only ________ should fix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_______ operators can operate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coming to work, it is important to get plenty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team member who is responsible for ensuring an area is clear during an evacuation before evacuating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always be aware of your _________ in the warehouse</w:t>
            </w:r>
          </w:p>
        </w:tc>
      </w:tr>
    </w:tbl>
    <w:p>
      <w:pPr>
        <w:pStyle w:val="WordBankLarge"/>
      </w:pPr>
      <w:r>
        <w:t xml:space="preserve">   Safety shoes    </w:t>
      </w:r>
      <w:r>
        <w:t xml:space="preserve">   Lanyard     </w:t>
      </w:r>
      <w:r>
        <w:t xml:space="preserve">   Harness     </w:t>
      </w:r>
      <w:r>
        <w:t xml:space="preserve">   Inspect     </w:t>
      </w:r>
      <w:r>
        <w:t xml:space="preserve">   Nearest     </w:t>
      </w:r>
      <w:r>
        <w:t xml:space="preserve">   Everyone    </w:t>
      </w:r>
      <w:r>
        <w:t xml:space="preserve">   Sleep    </w:t>
      </w:r>
      <w:r>
        <w:t xml:space="preserve">   Participate     </w:t>
      </w:r>
      <w:r>
        <w:t xml:space="preserve">   legs    </w:t>
      </w:r>
      <w:r>
        <w:t xml:space="preserve">   Safety     </w:t>
      </w:r>
      <w:r>
        <w:t xml:space="preserve">   Stretching     </w:t>
      </w:r>
      <w:r>
        <w:t xml:space="preserve">   Report    </w:t>
      </w:r>
      <w:r>
        <w:t xml:space="preserve">   exercise     </w:t>
      </w:r>
      <w:r>
        <w:t xml:space="preserve">   JHSC    </w:t>
      </w:r>
      <w:r>
        <w:t xml:space="preserve">   Security     </w:t>
      </w:r>
      <w:r>
        <w:t xml:space="preserve">   eyecontact    </w:t>
      </w:r>
      <w:r>
        <w:t xml:space="preserve">   Harassment     </w:t>
      </w:r>
      <w:r>
        <w:t xml:space="preserve">   Maintenance    </w:t>
      </w:r>
      <w:r>
        <w:t xml:space="preserve">   Trained     </w:t>
      </w:r>
      <w:r>
        <w:t xml:space="preserve">   health     </w:t>
      </w:r>
      <w:r>
        <w:t xml:space="preserve">   surroundings     </w:t>
      </w:r>
      <w:r>
        <w:t xml:space="preserve">   rush     </w:t>
      </w:r>
      <w:r>
        <w:t xml:space="preserve">   Teamwork     </w:t>
      </w:r>
      <w:r>
        <w:t xml:space="preserve">   Gloves     </w:t>
      </w:r>
      <w:r>
        <w:t xml:space="preserve">   Sweeper     </w:t>
      </w:r>
      <w:r>
        <w:t xml:space="preserve">   slips    </w:t>
      </w:r>
      <w:r>
        <w:t xml:space="preserve">   WSIB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2021-10-11T08:48:30Z</dcterms:created>
  <dcterms:modified xsi:type="dcterms:W3CDTF">2021-10-11T08:48:30Z</dcterms:modified>
</cp:coreProperties>
</file>