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PPE short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HASAWA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the potential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 in PUWER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responsible for the upkeep of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hazard to protect your Ears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is the chance of being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responsible for visitors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responsibility of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can you find Health and Safety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you report all incident/accidents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first rule for safe practices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abbreviation for Control of Substances Hazardous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hazard to protect your eyes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hazard to protect your lungs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secure a working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does accidents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circular sign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Blue circular sign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responsible for procuring PPE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</dc:title>
  <dcterms:created xsi:type="dcterms:W3CDTF">2021-10-11T08:48:33Z</dcterms:created>
  <dcterms:modified xsi:type="dcterms:W3CDTF">2021-10-11T08:48:33Z</dcterms:modified>
</cp:coreProperties>
</file>