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dogs    </w:t>
      </w:r>
      <w:r>
        <w:t xml:space="preserve">   dont rush    </w:t>
      </w:r>
      <w:r>
        <w:t xml:space="preserve">   secure vehicle    </w:t>
      </w:r>
      <w:r>
        <w:t xml:space="preserve">   seatbelts    </w:t>
      </w:r>
      <w:r>
        <w:t xml:space="preserve">   winter readiness    </w:t>
      </w:r>
      <w:r>
        <w:t xml:space="preserve">   make it safe make it home    </w:t>
      </w:r>
      <w:r>
        <w:t xml:space="preserve">   snowbrush    </w:t>
      </w:r>
      <w:r>
        <w:t xml:space="preserve">   sunscreen    </w:t>
      </w:r>
      <w:r>
        <w:t xml:space="preserve">   safe lifting    </w:t>
      </w:r>
      <w:r>
        <w:t xml:space="preserve">   ice cleats    </w:t>
      </w:r>
      <w:r>
        <w:t xml:space="preserve">   dog spray    </w:t>
      </w:r>
      <w:r>
        <w:t xml:space="preserve">   trip hazard    </w:t>
      </w:r>
      <w:r>
        <w:t xml:space="preserve">   report injuries    </w:t>
      </w:r>
      <w:r>
        <w:t xml:space="preserve">   snowflakeboots    </w:t>
      </w:r>
      <w:r>
        <w:t xml:space="preserve">   circlecheck    </w:t>
      </w:r>
      <w:r>
        <w:t xml:space="preserve">   LJHSC    </w:t>
      </w:r>
      <w:r>
        <w:t xml:space="preserve">   safety vest    </w:t>
      </w:r>
      <w:r>
        <w:t xml:space="preserve">   slip trip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2021-10-11T08:48:42Z</dcterms:created>
  <dcterms:modified xsi:type="dcterms:W3CDTF">2021-10-11T08:48:42Z</dcterms:modified>
</cp:coreProperties>
</file>