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induction    </w:t>
      </w:r>
      <w:r>
        <w:t xml:space="preserve">   tool box talk    </w:t>
      </w:r>
      <w:r>
        <w:t xml:space="preserve">   competence    </w:t>
      </w:r>
      <w:r>
        <w:t xml:space="preserve">   training    </w:t>
      </w:r>
      <w:r>
        <w:t xml:space="preserve">   operator    </w:t>
      </w:r>
      <w:r>
        <w:t xml:space="preserve">   plant    </w:t>
      </w:r>
      <w:r>
        <w:t xml:space="preserve">   first aid    </w:t>
      </w:r>
      <w:r>
        <w:t xml:space="preserve">   accident    </w:t>
      </w:r>
      <w:r>
        <w:t xml:space="preserve">   comply    </w:t>
      </w:r>
      <w:r>
        <w:t xml:space="preserve">   legislation    </w:t>
      </w:r>
      <w:r>
        <w:t xml:space="preserve">   protection    </w:t>
      </w:r>
      <w:r>
        <w:t xml:space="preserve">   welfare    </w:t>
      </w:r>
      <w:r>
        <w:t xml:space="preserve">   method statement    </w:t>
      </w:r>
      <w:r>
        <w:t xml:space="preserve">   assessment    </w:t>
      </w:r>
      <w:r>
        <w:t xml:space="preserve">   legal    </w:t>
      </w:r>
      <w:r>
        <w:t xml:space="preserve">   hazard    </w:t>
      </w:r>
      <w:r>
        <w:t xml:space="preserve">   risk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2021-10-11T08:48:45Z</dcterms:created>
  <dcterms:modified xsi:type="dcterms:W3CDTF">2021-10-11T08:48:45Z</dcterms:modified>
</cp:coreProperties>
</file>