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PROHIBITION    </w:t>
      </w:r>
      <w:r>
        <w:t xml:space="preserve">   MANDATORY    </w:t>
      </w:r>
      <w:r>
        <w:t xml:space="preserve">   FIRE    </w:t>
      </w:r>
      <w:r>
        <w:t xml:space="preserve">   FALLS    </w:t>
      </w:r>
      <w:r>
        <w:t xml:space="preserve">   TRIPS    </w:t>
      </w:r>
      <w:r>
        <w:t xml:space="preserve">   SLIPS    </w:t>
      </w:r>
      <w:r>
        <w:t xml:space="preserve">   BURNS    </w:t>
      </w:r>
      <w:r>
        <w:t xml:space="preserve">   FIRST AID    </w:t>
      </w:r>
      <w:r>
        <w:t xml:space="preserve">   HAZARD    </w:t>
      </w:r>
      <w:r>
        <w:t xml:space="preserve">   ACCIDENT    </w:t>
      </w:r>
      <w:r>
        <w:t xml:space="preserve">   LEGISLATION    </w:t>
      </w:r>
      <w:r>
        <w:t xml:space="preserve">   INJURIES    </w:t>
      </w:r>
      <w:r>
        <w:t xml:space="preserve">   DISEASES    </w:t>
      </w:r>
      <w:r>
        <w:t xml:space="preserve">   ASBESTOS    </w:t>
      </w:r>
      <w:r>
        <w:t xml:space="preserve">   PPE    </w:t>
      </w:r>
      <w:r>
        <w:t xml:space="preserve">   HASAWA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2021-10-11T08:47:23Z</dcterms:created>
  <dcterms:modified xsi:type="dcterms:W3CDTF">2021-10-11T08:47:23Z</dcterms:modified>
</cp:coreProperties>
</file>