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should always be ________ for an emergency.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has been a spillage, you will need a ___ _____ ____ to warn people.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Spilled liquids create ____________ and needs to be cleaned up straight away.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can prevent slips, trips and falls by maintaining good 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Store _______ items in lower drawers or on lower shelves.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everyone's _________________ to work safely and report hazards.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 overload electrical circuits.  Only put one _____ in each socket.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correct ___________ when sitting, standing or lifting can help prevent muscle strain.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an emergency, you should use the exit ____________ to you.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_____ fire escape routes or extinguishers.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Reporting _______ equipment or unsafe behaviour can help prevent accidents.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carrying an object always keep your back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2022-09-03T14:23:47Z</dcterms:created>
  <dcterms:modified xsi:type="dcterms:W3CDTF">2022-09-03T14:23:47Z</dcterms:modified>
</cp:coreProperties>
</file>