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.......... equipment helps keep you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yellow safety sign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best way to deal with a hazard?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wash your hands for good personal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safety sign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wear this so you don’t breath in fumes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put out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sign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and Safety attempts to prevent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carbon dioxide fire extinguisher has what colour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blue safety sign means?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Slips and ..... is the most common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2021-10-11T08:48:57Z</dcterms:created>
  <dcterms:modified xsi:type="dcterms:W3CDTF">2021-10-11T08:48:57Z</dcterms:modified>
</cp:coreProperties>
</file>