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and Safety</w:t>
      </w:r>
    </w:p>
    <w:p>
      <w:pPr>
        <w:pStyle w:val="Questions"/>
      </w:pPr>
      <w:r>
        <w:t xml:space="preserve">1. SRKI SNETMAESSS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TINDCAEC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NARE MSSI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KGOWIRN TA HEGHIT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OEBATSSS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UTSNSBECA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ROENNVIEPT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GLTSILIOEAN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SRERVIOOC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RTIANRTI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REALITCLCE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AMUFLRH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HRDAZA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ARELDD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ODISV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FTNILIG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HHTELA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LGEAL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LGGSOGE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ETAFSY SSOEH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21. NRLDAAY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HRSZDUAAO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23. OXEYNG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24. YRD RDWOEP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25. WTREA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Safety</dc:title>
  <dcterms:created xsi:type="dcterms:W3CDTF">2021-10-11T08:49:02Z</dcterms:created>
  <dcterms:modified xsi:type="dcterms:W3CDTF">2021-10-11T08:49:02Z</dcterms:modified>
</cp:coreProperties>
</file>