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gloves    </w:t>
      </w:r>
      <w:r>
        <w:t xml:space="preserve">   nearmiss    </w:t>
      </w:r>
      <w:r>
        <w:t xml:space="preserve">   accident    </w:t>
      </w:r>
      <w:r>
        <w:t xml:space="preserve">   culture    </w:t>
      </w:r>
      <w:r>
        <w:t xml:space="preserve">   medical    </w:t>
      </w:r>
      <w:r>
        <w:t xml:space="preserve">   sheild    </w:t>
      </w:r>
      <w:r>
        <w:t xml:space="preserve">   hardhat    </w:t>
      </w:r>
      <w:r>
        <w:t xml:space="preserve">   risk    </w:t>
      </w:r>
      <w:r>
        <w:t xml:space="preserve">   hazard    </w:t>
      </w:r>
      <w:r>
        <w:t xml:space="preserve">   landfill    </w:t>
      </w:r>
      <w:r>
        <w:t xml:space="preserve">   pathogens    </w:t>
      </w:r>
      <w:r>
        <w:t xml:space="preserve">   people    </w:t>
      </w:r>
      <w:r>
        <w:t xml:space="preserve">   Covid    </w:t>
      </w:r>
      <w:r>
        <w:t xml:space="preserve">   Hi vis    </w:t>
      </w:r>
      <w:r>
        <w:t xml:space="preserve">   ppe    </w:t>
      </w:r>
      <w:r>
        <w:t xml:space="preserve">   screen    </w:t>
      </w:r>
      <w:r>
        <w:t xml:space="preserve">   handrail    </w:t>
      </w:r>
      <w:r>
        <w:t xml:space="preserve">   prevent    </w:t>
      </w:r>
      <w:r>
        <w:t xml:space="preserve">   goggles    </w:t>
      </w:r>
      <w:r>
        <w:t xml:space="preserve">   guard    </w:t>
      </w:r>
      <w:r>
        <w:t xml:space="preserve">   protect    </w:t>
      </w:r>
      <w:r>
        <w:t xml:space="preserve">   Safety    </w:t>
      </w:r>
      <w:r>
        <w:t xml:space="preserve">   Environment    </w:t>
      </w:r>
      <w:r>
        <w:t xml:space="preserve">   Keenan    </w:t>
      </w:r>
      <w:r>
        <w:t xml:space="preserve">   Stay safe    </w:t>
      </w:r>
      <w:r>
        <w:t xml:space="preserve">   Social distancing    </w:t>
      </w:r>
      <w:r>
        <w:t xml:space="preserve">  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2021-10-11T08:49:12Z</dcterms:created>
  <dcterms:modified xsi:type="dcterms:W3CDTF">2021-10-11T08:49:12Z</dcterms:modified>
</cp:coreProperties>
</file>