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Safety Glasses    </w:t>
      </w:r>
      <w:r>
        <w:t xml:space="preserve">   Hazards    </w:t>
      </w:r>
      <w:r>
        <w:t xml:space="preserve">   Report    </w:t>
      </w:r>
      <w:r>
        <w:t xml:space="preserve">   Evacuation    </w:t>
      </w:r>
      <w:r>
        <w:t xml:space="preserve">   Accident    </w:t>
      </w:r>
      <w:r>
        <w:t xml:space="preserve">   Incident    </w:t>
      </w:r>
      <w:r>
        <w:t xml:space="preserve">   Health and Safety    </w:t>
      </w:r>
      <w:r>
        <w:t xml:space="preserve">   Procedure    </w:t>
      </w:r>
      <w:r>
        <w:t xml:space="preserve">   Meeting Minutes    </w:t>
      </w:r>
      <w:r>
        <w:t xml:space="preserve">   Ladder    </w:t>
      </w:r>
      <w:r>
        <w:t xml:space="preserve">   First Aid Kit    </w:t>
      </w:r>
      <w:r>
        <w:t xml:space="preserve">   Prevention    </w:t>
      </w:r>
      <w:r>
        <w:t xml:space="preserve">   Knife    </w:t>
      </w:r>
      <w:r>
        <w:t xml:space="preserve">   Mask    </w:t>
      </w:r>
      <w:r>
        <w:t xml:space="preserve">   Gloves    </w:t>
      </w:r>
      <w:r>
        <w:t xml:space="preserve">   Assembly    </w:t>
      </w:r>
      <w:r>
        <w:t xml:space="preserve">   Emergency Exit    </w:t>
      </w:r>
      <w:r>
        <w:t xml:space="preserve">   Fire Extinguisher    </w:t>
      </w:r>
      <w:r>
        <w:t xml:space="preserve">   MSDS    </w:t>
      </w:r>
      <w:r>
        <w:t xml:space="preserve">   PPE    </w:t>
      </w:r>
      <w:r>
        <w:t xml:space="preserve">   Huddle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</dc:title>
  <dcterms:created xsi:type="dcterms:W3CDTF">2021-10-11T08:49:21Z</dcterms:created>
  <dcterms:modified xsi:type="dcterms:W3CDTF">2021-10-11T08:49:21Z</dcterms:modified>
</cp:coreProperties>
</file>