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Anti Bacterial Spray    </w:t>
      </w:r>
      <w:r>
        <w:t xml:space="preserve">   Fridge    </w:t>
      </w:r>
      <w:r>
        <w:t xml:space="preserve">   Scale    </w:t>
      </w:r>
      <w:r>
        <w:t xml:space="preserve">   Rabbit    </w:t>
      </w:r>
      <w:r>
        <w:t xml:space="preserve">   Germs    </w:t>
      </w:r>
      <w:r>
        <w:t xml:space="preserve">   Hutch    </w:t>
      </w:r>
      <w:r>
        <w:t xml:space="preserve">   Hay    </w:t>
      </w:r>
      <w:r>
        <w:t xml:space="preserve">   Dry Food    </w:t>
      </w:r>
      <w:r>
        <w:t xml:space="preserve">   Soap    </w:t>
      </w:r>
      <w:r>
        <w:t xml:space="preserve">   Vegetables    </w:t>
      </w:r>
      <w:r>
        <w:t xml:space="preserve">   Bins    </w:t>
      </w:r>
      <w:r>
        <w:t xml:space="preserve">   Broom    </w:t>
      </w:r>
      <w:r>
        <w:t xml:space="preserve">   Gloves    </w:t>
      </w:r>
      <w:r>
        <w:t xml:space="preserve">   Hygiene    </w:t>
      </w:r>
      <w:r>
        <w:t xml:space="preserve">   Sweep    </w:t>
      </w:r>
      <w:r>
        <w:t xml:space="preserve">   Carrot    </w:t>
      </w:r>
      <w:r>
        <w:t xml:space="preserve">   Knife    </w:t>
      </w:r>
      <w:r>
        <w:t xml:space="preserve">   Wash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2021-10-11T08:47:35Z</dcterms:created>
  <dcterms:modified xsi:type="dcterms:W3CDTF">2021-10-11T08:47:35Z</dcterms:modified>
</cp:coreProperties>
</file>