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accident    </w:t>
      </w:r>
      <w:r>
        <w:t xml:space="preserve">   fire alarm    </w:t>
      </w:r>
      <w:r>
        <w:t xml:space="preserve">   fire safety    </w:t>
      </w:r>
      <w:r>
        <w:t xml:space="preserve">   gloves    </w:t>
      </w:r>
      <w:r>
        <w:t xml:space="preserve">   incident    </w:t>
      </w:r>
      <w:r>
        <w:t xml:space="preserve">   infection    </w:t>
      </w:r>
      <w:r>
        <w:t xml:space="preserve">   injuries    </w:t>
      </w:r>
      <w:r>
        <w:t xml:space="preserve">   laws    </w:t>
      </w:r>
      <w:r>
        <w:t xml:space="preserve">   legislation    </w:t>
      </w:r>
      <w:r>
        <w:t xml:space="preserve">   procedures    </w:t>
      </w:r>
      <w:r>
        <w:t xml:space="preserve">   regulations    </w:t>
      </w:r>
      <w:r>
        <w:t xml:space="preserve">   responsibility    </w:t>
      </w:r>
      <w:r>
        <w:t xml:space="preserve">   safe practice    </w:t>
      </w:r>
      <w:r>
        <w:t xml:space="preserve">   slips and trips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2021-10-11T08:47:40Z</dcterms:created>
  <dcterms:modified xsi:type="dcterms:W3CDTF">2021-10-11T08:47:40Z</dcterms:modified>
</cp:coreProperties>
</file>