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Abuse    </w:t>
      </w:r>
      <w:r>
        <w:t xml:space="preserve">   Accident    </w:t>
      </w:r>
      <w:r>
        <w:t xml:space="preserve">   Assessment    </w:t>
      </w:r>
      <w:r>
        <w:t xml:space="preserve">   Burn    </w:t>
      </w:r>
      <w:r>
        <w:t xml:space="preserve">   Construction    </w:t>
      </w:r>
      <w:r>
        <w:t xml:space="preserve">   Electroction    </w:t>
      </w:r>
      <w:r>
        <w:t xml:space="preserve">   Emergency    </w:t>
      </w:r>
      <w:r>
        <w:t xml:space="preserve">   Equiment    </w:t>
      </w:r>
      <w:r>
        <w:t xml:space="preserve">   Falls    </w:t>
      </w:r>
      <w:r>
        <w:t xml:space="preserve">   First Aid    </w:t>
      </w:r>
      <w:r>
        <w:t xml:space="preserve">   Hazard    </w:t>
      </w:r>
      <w:r>
        <w:t xml:space="preserve">   Health    </w:t>
      </w:r>
      <w:r>
        <w:t xml:space="preserve">   Heights    </w:t>
      </w:r>
      <w:r>
        <w:t xml:space="preserve">   Hygiene    </w:t>
      </w:r>
      <w:r>
        <w:t xml:space="preserve">   Injury    </w:t>
      </w:r>
      <w:r>
        <w:t xml:space="preserve">   Ladders    </w:t>
      </w:r>
      <w:r>
        <w:t xml:space="preserve">   Legislation    </w:t>
      </w:r>
      <w:r>
        <w:t xml:space="preserve">   Lifting    </w:t>
      </w:r>
      <w:r>
        <w:t xml:space="preserve">   Noise    </w:t>
      </w:r>
      <w:r>
        <w:t xml:space="preserve">   Prevention    </w:t>
      </w:r>
      <w:r>
        <w:t xml:space="preserve">   Protection    </w:t>
      </w:r>
      <w:r>
        <w:t xml:space="preserve">   Scaffolding    </w:t>
      </w:r>
      <w:r>
        <w:t xml:space="preserve">   Waste    </w:t>
      </w:r>
      <w:r>
        <w:t xml:space="preserve">   Welfare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</dc:title>
  <dcterms:created xsi:type="dcterms:W3CDTF">2021-10-11T08:47:54Z</dcterms:created>
  <dcterms:modified xsi:type="dcterms:W3CDTF">2021-10-11T08:47:54Z</dcterms:modified>
</cp:coreProperties>
</file>