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Salmonella    </w:t>
      </w:r>
      <w:r>
        <w:t xml:space="preserve">   Bacteria    </w:t>
      </w:r>
      <w:r>
        <w:t xml:space="preserve">   First Aid    </w:t>
      </w:r>
      <w:r>
        <w:t xml:space="preserve">   Allergen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Danger zone    </w:t>
      </w:r>
      <w:r>
        <w:t xml:space="preserve">   COSHH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2021-10-11T08:48:08Z</dcterms:created>
  <dcterms:modified xsi:type="dcterms:W3CDTF">2021-10-11T08:48:08Z</dcterms:modified>
</cp:coreProperties>
</file>