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 Awareness in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schools must appoint a (9, 6) to ensure they meet their health and safety duties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should sent a completed accident form to the HSWT within ?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one Policy do schools need to have to meet the Health and Safety at Work Act (6, 3, 6,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schools using EVOLVE must have a trainined (11, 6, 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Before using step ladders the trained user must complete a (3, 3,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risk assessment should be used for dangerous substances used on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Risk assessments must cover all  the (11, 5) associated with 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accountable for Health, Safety and Wellbeing in school  (3, 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PPE stand for (8, 10, 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any part of your school was built before 2000 it may contain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ways to communicate safety messages to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reaponsible for Health, Safety and Wellbeing in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 completing an activity which comes with a significant risk. A Teacher must complete a (4, 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must formally record and investigate accidents using an (8, 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Awareness in school</dc:title>
  <dcterms:created xsi:type="dcterms:W3CDTF">2021-10-11T08:49:19Z</dcterms:created>
  <dcterms:modified xsi:type="dcterms:W3CDTF">2021-10-11T08:49:19Z</dcterms:modified>
</cp:coreProperties>
</file>