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signs    </w:t>
      </w:r>
      <w:r>
        <w:t xml:space="preserve">   prosecution    </w:t>
      </w:r>
      <w:r>
        <w:t xml:space="preserve">   coshh    </w:t>
      </w:r>
      <w:r>
        <w:t xml:space="preserve">   protection    </w:t>
      </w:r>
      <w:r>
        <w:t xml:space="preserve">   safe    </w:t>
      </w:r>
      <w:r>
        <w:t xml:space="preserve">   electricity    </w:t>
      </w:r>
      <w:r>
        <w:t xml:space="preserve">   danger    </w:t>
      </w:r>
      <w:r>
        <w:t xml:space="preserve">   guard    </w:t>
      </w:r>
      <w:r>
        <w:t xml:space="preserve">   hse    </w:t>
      </w:r>
      <w:r>
        <w:t xml:space="preserve">   trips    </w:t>
      </w:r>
      <w:r>
        <w:t xml:space="preserve">   slips    </w:t>
      </w:r>
      <w:r>
        <w:t xml:space="preserve">   fire    </w:t>
      </w:r>
      <w:r>
        <w:t xml:space="preserve">   riddor    </w:t>
      </w:r>
      <w:r>
        <w:t xml:space="preserve">   injury    </w:t>
      </w:r>
      <w:r>
        <w:t xml:space="preserve">   hazard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Course</dc:title>
  <dcterms:created xsi:type="dcterms:W3CDTF">2021-10-11T08:47:45Z</dcterms:created>
  <dcterms:modified xsi:type="dcterms:W3CDTF">2021-10-11T08:47:45Z</dcterms:modified>
</cp:coreProperties>
</file>