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Safety _________ must be worn at all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 your yearly _____ shot, to prevent the spread of influenza.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your _________ to work safely and report hazards.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30 minutes of physical ______ each day Will help you stay fit.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Minor Injury that could result from improper body mechanics.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 Is our number one goal.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 7.5 to 8 hours of _______ each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Report all safety actions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Try and eat a ________ and well balanced meal daily.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Frequent ______ hygiene prevents the spread of germs.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Crossword</dc:title>
  <dcterms:created xsi:type="dcterms:W3CDTF">2021-10-11T08:47:39Z</dcterms:created>
  <dcterms:modified xsi:type="dcterms:W3CDTF">2021-10-11T08:47:39Z</dcterms:modified>
</cp:coreProperties>
</file>