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has potential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dangerous situation requiring immediate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designing things to work best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possibility of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PPE to protect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overview of how to make workplaces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out standards to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PPE to protect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PPE to protect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PPE for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who form a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to protect in noisy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inspect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can help if you hurt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Occupational Overuse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Hierarchy of risk 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Crossword</dc:title>
  <dcterms:created xsi:type="dcterms:W3CDTF">2021-10-11T08:48:02Z</dcterms:created>
  <dcterms:modified xsi:type="dcterms:W3CDTF">2021-10-11T08:48:02Z</dcterms:modified>
</cp:coreProperties>
</file>