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Procedures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signs    </w:t>
      </w:r>
      <w:r>
        <w:t xml:space="preserve">   enforcement    </w:t>
      </w:r>
      <w:r>
        <w:t xml:space="preserve">   employee    </w:t>
      </w:r>
      <w:r>
        <w:t xml:space="preserve">   employer    </w:t>
      </w:r>
      <w:r>
        <w:t xml:space="preserve">   training    </w:t>
      </w:r>
      <w:r>
        <w:t xml:space="preserve">   fire    </w:t>
      </w:r>
      <w:r>
        <w:t xml:space="preserve">   inspector    </w:t>
      </w:r>
      <w:r>
        <w:t xml:space="preserve">   workplace violence    </w:t>
      </w:r>
      <w:r>
        <w:t xml:space="preserve">   injury    </w:t>
      </w:r>
      <w:r>
        <w:t xml:space="preserve">   accident    </w:t>
      </w:r>
      <w:r>
        <w:t xml:space="preserve">   safety procedures    </w:t>
      </w:r>
      <w:r>
        <w:t xml:space="preserve">   protection    </w:t>
      </w:r>
      <w:r>
        <w:t xml:space="preserve">   hazards    </w:t>
      </w:r>
      <w:r>
        <w:t xml:space="preserve">   working conditions    </w:t>
      </w:r>
      <w:r>
        <w:t xml:space="preserve">   law    </w:t>
      </w:r>
      <w:r>
        <w:t xml:space="preserve">   health and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Procedures in the Workplace</dc:title>
  <dcterms:created xsi:type="dcterms:W3CDTF">2021-10-11T08:48:49Z</dcterms:created>
  <dcterms:modified xsi:type="dcterms:W3CDTF">2021-10-11T08:48:49Z</dcterms:modified>
</cp:coreProperties>
</file>