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CHEMICALS    </w:t>
      </w:r>
      <w:r>
        <w:t xml:space="preserve">   COMMITTEES    </w:t>
      </w:r>
      <w:r>
        <w:t xml:space="preserve">   CONTROLS    </w:t>
      </w:r>
      <w:r>
        <w:t xml:space="preserve">   EMERGENCIES    </w:t>
      </w:r>
      <w:r>
        <w:t xml:space="preserve">   EMPLOYEES    </w:t>
      </w:r>
      <w:r>
        <w:t xml:space="preserve">   EMPLOYERS    </w:t>
      </w:r>
      <w:r>
        <w:t xml:space="preserve">   FOOD    </w:t>
      </w:r>
      <w:r>
        <w:t xml:space="preserve">   HAZARDS    </w:t>
      </w:r>
      <w:r>
        <w:t xml:space="preserve">   HEALTH    </w:t>
      </w:r>
      <w:r>
        <w:t xml:space="preserve">   HOUSEKEEPING    </w:t>
      </w:r>
      <w:r>
        <w:t xml:space="preserve">   INCIDENTS    </w:t>
      </w:r>
      <w:r>
        <w:t xml:space="preserve">   INJURIES    </w:t>
      </w:r>
      <w:r>
        <w:t xml:space="preserve">   PPE    </w:t>
      </w:r>
      <w:r>
        <w:t xml:space="preserve">   PROCEDURES    </w:t>
      </w:r>
      <w:r>
        <w:t xml:space="preserve">   REGULATIONS    </w:t>
      </w:r>
      <w:r>
        <w:t xml:space="preserve">   RISK    </w:t>
      </w:r>
      <w:r>
        <w:t xml:space="preserve">   SAFETY    </w:t>
      </w:r>
      <w:r>
        <w:t xml:space="preserve">   SUPERVISOR    </w:t>
      </w:r>
      <w:r>
        <w:t xml:space="preserve">   TRAINING    </w:t>
      </w:r>
      <w:r>
        <w:t xml:space="preserve">   WORKPLACE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Processes</dc:title>
  <dcterms:created xsi:type="dcterms:W3CDTF">2021-10-11T08:48:19Z</dcterms:created>
  <dcterms:modified xsi:type="dcterms:W3CDTF">2021-10-11T08:48:19Z</dcterms:modified>
</cp:coreProperties>
</file>