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Tips Abroad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abbreviation for the government initiative that keeps Americans safe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Planned route or journey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"Safety in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 caused by a chiefly mosquito-borne virus of the genus Flavivirus characterized by fever, rash, and 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used to stimulate the production of antibodies in order to cause immunity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deters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fly to watch out for while abroad, as they tend to carry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document  of citizenship allowing one to travel to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Coverage that pays for medical and surgical procedures abroad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Tips Abroad</dc:title>
  <dcterms:created xsi:type="dcterms:W3CDTF">2021-10-11T08:48:17Z</dcterms:created>
  <dcterms:modified xsi:type="dcterms:W3CDTF">2021-10-11T08:48:17Z</dcterms:modified>
</cp:coreProperties>
</file>