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Safety Word Scramble</w:t>
      </w:r>
    </w:p>
    <w:p>
      <w:pPr>
        <w:pStyle w:val="Questions"/>
      </w:pPr>
      <w:r>
        <w:t xml:space="preserve">1. LAHETH DAN YSFETA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SFAE GNOWKRI STPRAEICC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LNRCOOT FO NSASETUSCB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SLPRNAOE REOVCETPIT EQMNUIEPT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5. RSIK SETSNASESM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ENDSLGIIEU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ORUNECMS RTGISH CAT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ALSE FO GOOSD ACT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BIITRSH SASNDDRAT TTSIUITNE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10. BIS RKEAIKTM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INLO ARMK GOLO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Word Scramble</dc:title>
  <dcterms:created xsi:type="dcterms:W3CDTF">2021-10-11T08:49:01Z</dcterms:created>
  <dcterms:modified xsi:type="dcterms:W3CDTF">2021-10-11T08:49:01Z</dcterms:modified>
</cp:coreProperties>
</file>