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competence    </w:t>
      </w:r>
      <w:r>
        <w:t xml:space="preserve">   mentalhealth    </w:t>
      </w:r>
      <w:r>
        <w:t xml:space="preserve">   riddor    </w:t>
      </w:r>
      <w:r>
        <w:t xml:space="preserve">   nearmisses    </w:t>
      </w:r>
      <w:r>
        <w:t xml:space="preserve">   fire    </w:t>
      </w:r>
      <w:r>
        <w:t xml:space="preserve">   noise    </w:t>
      </w:r>
      <w:r>
        <w:t xml:space="preserve">   vibration    </w:t>
      </w:r>
      <w:r>
        <w:t xml:space="preserve">   supervision    </w:t>
      </w:r>
      <w:r>
        <w:t xml:space="preserve">   pointofwork    </w:t>
      </w:r>
      <w:r>
        <w:t xml:space="preserve">   confinedspaces    </w:t>
      </w:r>
      <w:r>
        <w:t xml:space="preserve">   workingatheight    </w:t>
      </w:r>
      <w:r>
        <w:t xml:space="preserve">   safesystemofwork    </w:t>
      </w:r>
      <w:r>
        <w:t xml:space="preserve">   manualhandling    </w:t>
      </w:r>
      <w:r>
        <w:t xml:space="preserve">   excavations    </w:t>
      </w:r>
      <w:r>
        <w:t xml:space="preserve">   slipstripsandfalls    </w:t>
      </w:r>
      <w:r>
        <w:t xml:space="preserve">   electricity    </w:t>
      </w:r>
      <w:r>
        <w:t xml:space="preserve">   Overheadlines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Wordsearch</dc:title>
  <dcterms:created xsi:type="dcterms:W3CDTF">2021-10-11T08:49:02Z</dcterms:created>
  <dcterms:modified xsi:type="dcterms:W3CDTF">2021-10-11T08:49:02Z</dcterms:modified>
</cp:coreProperties>
</file>