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trip    </w:t>
      </w:r>
      <w:r>
        <w:t xml:space="preserve">   train    </w:t>
      </w:r>
      <w:r>
        <w:t xml:space="preserve">   tiredness    </w:t>
      </w:r>
      <w:r>
        <w:t xml:space="preserve">   tidy    </w:t>
      </w:r>
      <w:r>
        <w:t xml:space="preserve">   test    </w:t>
      </w:r>
      <w:r>
        <w:t xml:space="preserve">   signs    </w:t>
      </w:r>
      <w:r>
        <w:t xml:space="preserve">   secure    </w:t>
      </w:r>
      <w:r>
        <w:t xml:space="preserve">   safety    </w:t>
      </w:r>
      <w:r>
        <w:t xml:space="preserve">   responsible    </w:t>
      </w:r>
      <w:r>
        <w:t xml:space="preserve">   procedure    </w:t>
      </w:r>
      <w:r>
        <w:t xml:space="preserve">   posture    </w:t>
      </w:r>
      <w:r>
        <w:t xml:space="preserve">   paramedic    </w:t>
      </w:r>
      <w:r>
        <w:t xml:space="preserve">   mindfulness    </w:t>
      </w:r>
      <w:r>
        <w:t xml:space="preserve">   health    </w:t>
      </w:r>
      <w:r>
        <w:t xml:space="preserve">   hazard    </w:t>
      </w:r>
      <w:r>
        <w:t xml:space="preserve">   harmful    </w:t>
      </w:r>
      <w:r>
        <w:t xml:space="preserve">   handling    </w:t>
      </w:r>
      <w:r>
        <w:t xml:space="preserve">   fall    </w:t>
      </w:r>
      <w:r>
        <w:t xml:space="preserve">   extreme    </w:t>
      </w:r>
      <w:r>
        <w:t xml:space="preserve">   ergonomic    </w:t>
      </w:r>
      <w:r>
        <w:t xml:space="preserve">   danger    </w:t>
      </w:r>
      <w:r>
        <w:t xml:space="preserve">   chemical    </w:t>
      </w:r>
      <w:r>
        <w:t xml:space="preserve">   caution    </w:t>
      </w:r>
      <w:r>
        <w:t xml:space="preserve">   burn    </w:t>
      </w:r>
      <w:r>
        <w:t xml:space="preserve">   awareness    </w:t>
      </w:r>
      <w:r>
        <w:t xml:space="preserve">   asphyxiation    </w:t>
      </w:r>
      <w:r>
        <w:t xml:space="preserve">   ache    </w:t>
      </w:r>
      <w:r>
        <w:t xml:space="preserve">   accountable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2021-10-11T08:48:15Z</dcterms:created>
  <dcterms:modified xsi:type="dcterms:W3CDTF">2021-10-11T08:48:15Z</dcterms:modified>
</cp:coreProperties>
</file>