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Report    </w:t>
      </w:r>
      <w:r>
        <w:t xml:space="preserve">   Obligation    </w:t>
      </w:r>
      <w:r>
        <w:t xml:space="preserve">   Responsibilty    </w:t>
      </w:r>
      <w:r>
        <w:t xml:space="preserve">   Committee    </w:t>
      </w:r>
      <w:r>
        <w:t xml:space="preserve">   Hazard    </w:t>
      </w:r>
      <w:r>
        <w:t xml:space="preserve">   Workplace    </w:t>
      </w:r>
      <w:r>
        <w:t xml:space="preserve">   Inspection    </w:t>
      </w:r>
      <w:r>
        <w:t xml:space="preserve">   Prevention    </w:t>
      </w:r>
      <w:r>
        <w:t xml:space="preserve">   Ergonomic    </w:t>
      </w:r>
      <w:r>
        <w:t xml:space="preserve">   Associate    </w:t>
      </w:r>
      <w:r>
        <w:t xml:space="preserve">   Safety    </w:t>
      </w:r>
      <w:r>
        <w:t xml:space="preserve">   Health    </w:t>
      </w:r>
      <w:r>
        <w:t xml:space="preserve">   Logbook    </w:t>
      </w:r>
      <w:r>
        <w:t xml:space="preserve">   First Aid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2021-10-11T08:48:18Z</dcterms:created>
  <dcterms:modified xsi:type="dcterms:W3CDTF">2021-10-11T08:48:18Z</dcterms:modified>
</cp:coreProperties>
</file>