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 chair must be fully......................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safety sign tells you that something is prohibited?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Weils disease is most commonly spread from which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yellow safety sign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you wear to prevent breathing in fumes?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safety sign tells you that you must do something?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 of the body is most vulnerable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accident in the workplace?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do first if you discover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should you initially speak to if you have a problem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the cross on a first aid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with a skull and crossbones on it indicates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2021-10-11T08:47:46Z</dcterms:created>
  <dcterms:modified xsi:type="dcterms:W3CDTF">2021-10-11T08:47:46Z</dcterms:modified>
</cp:coreProperties>
</file>