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RIDDOR, Reporting of Injuries diseases and ---------- Occurences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safety sign!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Health and Safety at Work        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Construction, design and management Regs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 a fire, _____ the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safety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Deadly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a safe condition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Access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PAT, Portable ______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CDM, Construction (Design and __________) Regs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P__________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Health and Safety 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Duty to yourself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Regulations regarding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M_____ Handling Operations Regs 1972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2021-10-11T08:47:51Z</dcterms:created>
  <dcterms:modified xsi:type="dcterms:W3CDTF">2021-10-11T08:47:51Z</dcterms:modified>
</cp:coreProperties>
</file>