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 and Safety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Reduce ____ for a better work/life balance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Watch out for hidden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 in PASS stands for?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wear ______ _______ appropriate for the job.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Eating at ______ can help with avoiding processed foods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pick up boxes with your ____ not your back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Always know your _____ plan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__________ at least 30 minutes a day.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Eating more _____ can help with your overall health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_____ ______ Can significantly help with weight loss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 _______ Depends on you!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 aware of your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Follow Correct _________, Don’t Take Shortcuts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Eat _________ often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Safety and this go hand and hand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Always ______ before, during, and after work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and Safety </dc:title>
  <dcterms:created xsi:type="dcterms:W3CDTF">2021-10-11T08:47:53Z</dcterms:created>
  <dcterms:modified xsi:type="dcterms:W3CDTF">2021-10-11T08:47:53Z</dcterms:modified>
</cp:coreProperties>
</file>