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VEGTEABLES    </w:t>
      </w:r>
      <w:r>
        <w:t xml:space="preserve">   TREATMENT    </w:t>
      </w:r>
      <w:r>
        <w:t xml:space="preserve">   THERAPY    </w:t>
      </w:r>
      <w:r>
        <w:t xml:space="preserve">   TEAM    </w:t>
      </w:r>
      <w:r>
        <w:t xml:space="preserve">   TAKE FIVE    </w:t>
      </w:r>
      <w:r>
        <w:t xml:space="preserve">   SYSTEM    </w:t>
      </w:r>
      <w:r>
        <w:t xml:space="preserve">   SYMPTOM    </w:t>
      </w:r>
      <w:r>
        <w:t xml:space="preserve">   SUPPORT    </w:t>
      </w:r>
      <w:r>
        <w:t xml:space="preserve">   STRESS    </w:t>
      </w:r>
      <w:r>
        <w:t xml:space="preserve">   SAFETY    </w:t>
      </w:r>
      <w:r>
        <w:t xml:space="preserve">   RISKS    </w:t>
      </w:r>
      <w:r>
        <w:t xml:space="preserve">   NO TEXTING    </w:t>
      </w:r>
      <w:r>
        <w:t xml:space="preserve">   MILK    </w:t>
      </w:r>
      <w:r>
        <w:t xml:space="preserve">   MENTAL HEALTH    </w:t>
      </w:r>
      <w:r>
        <w:t xml:space="preserve">   INSPECTION    </w:t>
      </w:r>
      <w:r>
        <w:t xml:space="preserve">   INJURY    </w:t>
      </w:r>
      <w:r>
        <w:t xml:space="preserve">   INCIDENT    </w:t>
      </w:r>
      <w:r>
        <w:t xml:space="preserve">   HEALTH    </w:t>
      </w:r>
      <w:r>
        <w:t xml:space="preserve">   HAZARD    </w:t>
      </w:r>
      <w:r>
        <w:t xml:space="preserve">   HAPPY    </w:t>
      </w:r>
      <w:r>
        <w:t xml:space="preserve">   HALMETS    </w:t>
      </w:r>
      <w:r>
        <w:t xml:space="preserve">   GLOVES    </w:t>
      </w:r>
      <w:r>
        <w:t xml:space="preserve">   FRUITS    </w:t>
      </w:r>
      <w:r>
        <w:t xml:space="preserve">   FRIENDS    </w:t>
      </w:r>
      <w:r>
        <w:t xml:space="preserve">   FIREEXTINGUISHER    </w:t>
      </w:r>
      <w:r>
        <w:t xml:space="preserve">   FATIGUE    </w:t>
      </w:r>
      <w:r>
        <w:t xml:space="preserve">   FAMILY    </w:t>
      </w:r>
      <w:r>
        <w:t xml:space="preserve">   EXERCISE    </w:t>
      </w:r>
      <w:r>
        <w:t xml:space="preserve">   EVACUATION    </w:t>
      </w:r>
      <w:r>
        <w:t xml:space="preserve">   ERGO    </w:t>
      </w:r>
      <w:r>
        <w:t xml:space="preserve">   ENERGY    </w:t>
      </w:r>
      <w:r>
        <w:t xml:space="preserve">   DANGEROUS    </w:t>
      </w:r>
      <w:r>
        <w:t xml:space="preserve">   CONTROL    </w:t>
      </w:r>
      <w:r>
        <w:t xml:space="preserve">   COMMUNICATION    </w:t>
      </w:r>
      <w:r>
        <w:t xml:space="preserve">   BREATH    </w:t>
      </w:r>
      <w:r>
        <w:t xml:space="preserve">   BONES    </w:t>
      </w:r>
      <w:r>
        <w:t xml:space="preserve">   BLOOD PRESSURE    </w:t>
      </w:r>
      <w:r>
        <w:t xml:space="preserve">   BAND AIDS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2021-10-11T08:48:22Z</dcterms:created>
  <dcterms:modified xsi:type="dcterms:W3CDTF">2021-10-11T08:48:22Z</dcterms:modified>
</cp:coreProperties>
</file>