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handwashing    </w:t>
      </w:r>
      <w:r>
        <w:t xml:space="preserve">   resources    </w:t>
      </w:r>
      <w:r>
        <w:t xml:space="preserve">   training    </w:t>
      </w:r>
      <w:r>
        <w:t xml:space="preserve">   inspection    </w:t>
      </w:r>
      <w:r>
        <w:t xml:space="preserve">   conversation    </w:t>
      </w:r>
      <w:r>
        <w:t xml:space="preserve">   identification    </w:t>
      </w:r>
      <w:r>
        <w:t xml:space="preserve">   benefits    </w:t>
      </w:r>
      <w:r>
        <w:t xml:space="preserve">   awareness    </w:t>
      </w:r>
      <w:r>
        <w:t xml:space="preserve">   falls    </w:t>
      </w:r>
      <w:r>
        <w:t xml:space="preserve">   spills    </w:t>
      </w:r>
      <w:r>
        <w:t xml:space="preserve">   slips    </w:t>
      </w:r>
      <w:r>
        <w:t xml:space="preserve">   trips    </w:t>
      </w:r>
      <w:r>
        <w:t xml:space="preserve">   hazards    </w:t>
      </w:r>
      <w:r>
        <w:t xml:space="preserve">   health    </w:t>
      </w:r>
      <w:r>
        <w:t xml:space="preserve">   wellness    </w:t>
      </w:r>
      <w:r>
        <w:t xml:space="preserve">   wellbeing    </w:t>
      </w:r>
      <w:r>
        <w:t xml:space="preserve">   checklist    </w:t>
      </w:r>
      <w:r>
        <w:t xml:space="preserve">   drill    </w:t>
      </w:r>
      <w:r>
        <w:t xml:space="preserve">   evacuation    </w:t>
      </w:r>
      <w:r>
        <w:t xml:space="preserve">   emergency    </w:t>
      </w:r>
      <w:r>
        <w:t xml:space="preserve">   commitment    </w:t>
      </w:r>
      <w:r>
        <w:t xml:space="preserve">   improvement    </w:t>
      </w:r>
      <w:r>
        <w:t xml:space="preserve">   management    </w:t>
      </w:r>
      <w:r>
        <w:t xml:space="preserve">   risks    </w:t>
      </w:r>
      <w:r>
        <w:t xml:space="preserve">   healthy    </w:t>
      </w:r>
      <w:r>
        <w:t xml:space="preserve">   workplace    </w:t>
      </w:r>
      <w:r>
        <w:t xml:space="preserve">   activity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2021-10-11T08:48:29Z</dcterms:created>
  <dcterms:modified xsi:type="dcterms:W3CDTF">2021-10-11T08:48:29Z</dcterms:modified>
</cp:coreProperties>
</file>